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书名：折单广告设计</w:t>
      </w:r>
    </w:p>
    <w:p>
      <w:r>
        <w:t>作者：丘星星，施群主编；林缜，林琳著；星星，林琳译</w:t>
      </w:r>
    </w:p>
    <w:p>
      <w:r>
        <w:t>出版社：福州:福建美术出版社,2004.06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折单广告设计 评论地址：https://www.jiaokey.com/book/detail/11271411.html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