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9  四季风光、动物、植物园艺、水果蔬菜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9  四季风光、动物、植物园艺、水果蔬菜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本书出售、求购地址：https://www.jiaokey.com/book/detail/11271408.html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9  四季风光、动物、植物园艺、水果蔬菜.html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