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图形创意库  5  医疗保健、办公室、肖像、工业、军事交通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图形创意库  5  医疗保健、办公室、肖像、工业、军事交通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本书出售、求购地址：https://www.jiaokey.com/book/detail/11271406.html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关键词搜索：https://www.jiaokey.com/tag/图形创意库  5  医疗保健、办公室、肖像、工业、军事交通.html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