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8  食品、服务、餐饮、菜单、商业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8  食品、服务、餐饮、菜单、商业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本书出售、求购地址：https://www.jiaokey.com/book/detail/11271403.html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8  食品、服务、餐饮、菜单、商业.html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