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英语成语典故  主题式联想记忆法175则英文成语轻松掌握</w:t>
      </w:r>
    </w:p>
    <w:p>
      <w:r>
        <w:rPr>
          <w:rFonts w:ascii="宋体" w:hAnsi="宋体" w:eastAsia="宋体"/>
          <w:sz w:val="24"/>
        </w:rPr>
        <w:t>林连祥编著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英语成语典故  主题式联想记忆法175则英文成语轻松掌握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成语 学科: 典故) 英语 成语 典故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本书出售、求购地址：https://www.jiaokey.com/book/detail/11271397.html</w:t>
      </w:r>
    </w:p>
    <w:p>
      <w:r>
        <w:t>更多相关图书推荐：https://www.jiaokey.com</w:t>
      </w:r>
    </w:p>
    <w:p>
      <w:r>
        <w:t>林连祥编著 其他作品：https://www.jiaokey.com/tag/林连祥编著.html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成语 学科: 典故) 英语 成语 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