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新课标初中英语拓展阅读  初三</w:t>
      </w:r>
    </w:p>
    <w:p>
      <w:r>
        <w:rPr>
          <w:rFonts w:ascii="宋体" w:hAnsi="宋体" w:eastAsia="宋体"/>
          <w:sz w:val="24"/>
        </w:rPr>
        <w:t>岑怡春，肖明义主编；江逊，朱祎，梁伟编著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713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新课标初中英语拓展阅读  初三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岑怡春，肖明义主编；江逊，朱祎，梁伟编著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英语-阅读教学-初中-教学参考资料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本书出售、求购地址：https://www.jiaokey.com/book/detail/11271393.html</w:t>
      </w:r>
    </w:p>
    <w:p>
      <w:r>
        <w:t>更多相关图书推荐：https://www.jiaokey.com</w:t>
      </w:r>
    </w:p>
    <w:p>
      <w:r>
        <w:t>岑怡春，肖明义主编；江逊，朱祎，梁伟编著 其他作品：https://www.jiaokey.com/tag/岑怡春，肖明义主编；江逊，朱祎，梁伟编著.html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关键词搜索：https://www.jiaokey.com/tag/英语-阅读教学-初中-教学参考资料.html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