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酷玩英语  1</w:t>
      </w:r>
    </w:p>
    <w:p>
      <w:r>
        <w:rPr>
          <w:rFonts w:ascii="宋体" w:hAnsi="宋体" w:eastAsia="宋体"/>
          <w:sz w:val="24"/>
        </w:rPr>
        <w:t>（韩）金敬善著；Cartoonist Chun绘图 （朝）许海静，魏涛译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（韩）金敬善著；Cartoonist Chun绘图 （朝）许海静，魏涛译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本书出售、求购地址：https://www.jiaokey.com/book/detail/11271387.html</w:t>
      </w:r>
    </w:p>
    <w:p>
      <w:r>
        <w:t>更多相关图书推荐：https://www.jiaokey.com</w:t>
      </w:r>
    </w:p>
    <w:p>
      <w:r>
        <w:t>（韩）金敬善著；Cartoonist Chun绘图 （朝）许海静，魏涛译 其他作品：https://www.jiaokey.com/tag/（韩）金敬善著；Cartoonist Chun绘图 （朝）许海静，魏涛译.html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关键词搜索：https://www.jiaokey.com/tag/酷玩英语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