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书名：室内设计理论及应用</w:t>
      </w:r>
    </w:p>
    <w:p>
      <w:r>
        <w:t>作者：苗国青，朱敏芳编著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室内设计理论及应用 评论地址：https://www.jiaokey.com/book/detail/11271385.html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