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不懂这些你别玩车  私车装饰与升级秘笈</w:t>
      </w:r>
    </w:p>
    <w:p>
      <w:r>
        <w:rPr>
          <w:rFonts w:ascii="宋体" w:hAnsi="宋体" w:eastAsia="宋体"/>
          <w:sz w:val="24"/>
        </w:rPr>
        <w:t>曾壮，黄河编著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不懂这些你别玩车  私车装饰与升级秘笈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曾壮，黄河编著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本书出售、求购地址：https://www.jiaokey.com/book/detail/11271377.html</w:t>
      </w:r>
    </w:p>
    <w:p>
      <w:r>
        <w:t>更多相关图书推荐：https://www.jiaokey.com</w:t>
      </w:r>
    </w:p>
    <w:p>
      <w:r>
        <w:t>曾壮，黄河编著 其他作品：https://www.jiaokey.com/tag/曾壮，黄河编著.html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关键词搜索：https://www.jiaokey.com/tag/不懂这些你别玩车  私车装饰与升级秘笈.html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