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学生作文辅导钢笔字帖  日记启蒙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学生作文辅导钢笔字帖  日记启蒙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本书出售、求购地址：https://www.jiaokey.com/book/detail/11271358.html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关键词搜索：https://www.jiaokey.com/tag/学生作文辅导钢笔字帖  日记启蒙.html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