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学生作文辅导钢笔字帖  应用文入门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学生作文辅导钢笔字帖  应用文入门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本书出售、求购地址：https://www.jiaokey.com/book/detail/11271357.html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关键词搜索：https://www.jiaokey.com/tag/学生作文辅导钢笔字帖  应用文入门.html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