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学生作文辅导钢笔字帖  精彩作文开头与结尾</w:t>
      </w:r>
    </w:p>
    <w:p>
      <w:r>
        <w:rPr>
          <w:rFonts w:ascii="宋体" w:hAnsi="宋体" w:eastAsia="宋体"/>
          <w:sz w:val="24"/>
        </w:rPr>
        <w:t>田英章书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学生作文辅导钢笔字帖  精彩作文开头与结尾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田英章书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本书出售、求购地址：https://www.jiaokey.com/book/detail/11271356.html</w:t>
      </w:r>
    </w:p>
    <w:p>
      <w:r>
        <w:t>更多相关图书推荐：https://www.jiaokey.com</w:t>
      </w:r>
    </w:p>
    <w:p>
      <w:r>
        <w:t>田英章书 其他作品：https://www.jiaokey.com/tag/田英章书.html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关键词搜索：https://www.jiaokey.com/tag/学生作文辅导钢笔字帖  精彩作文开头与结尾.html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