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混合所有制研究  兼论社会主义市场经济的体制基础</w:t>
      </w:r>
    </w:p>
    <w:p>
      <w:r>
        <w:rPr>
          <w:rFonts w:ascii="宋体" w:hAnsi="宋体" w:eastAsia="宋体"/>
          <w:sz w:val="24"/>
        </w:rPr>
        <w:t>曹立著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混合所有制研究  兼论社会主义市场经济的体制基础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所有制(学科: 经济体制改革 学科: 研究 地点: 中国) 所有制 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本书出售、求购地址：https://www.jiaokey.com/book/detail/11271329.html</w:t>
      </w:r>
    </w:p>
    <w:p>
      <w:r>
        <w:t>更多相关图书推荐：https://www.jiaokey.com</w:t>
      </w:r>
    </w:p>
    <w:p>
      <w:r>
        <w:t>曹立著 其他作品：https://www.jiaokey.com/tag/曹立著.html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关键词搜索：https://www.jiaokey.com/tag/所有制(学科: 经济体制改革 学科: 研究 地点: 中国) 所有制 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