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  新世纪最佳公司的制胜之道</w:t>
      </w:r>
    </w:p>
    <w:p>
      <w:r>
        <w:rPr>
          <w:rFonts w:ascii="宋体" w:hAnsi="宋体" w:eastAsia="宋体"/>
          <w:sz w:val="24"/>
        </w:rPr>
        <w:t>（美）杰瑞·约拉姆·温德（Jerry Yoram Wind），（美）杰里米·梅恩（Jeremy Main）著；吴振兴译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  新世纪最佳公司的制胜之道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（美）杰瑞·约拉姆·温德（Jerry Yoram Wind），（美）杰里米·梅恩（Jeremy Main）著；吴振兴译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['变', ' ', ' ', '新世纪', '最佳', '公司', '的', '制胜之道']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本书出售、求购地址：https://www.jiaokey.com/book/detail/11271318.html</w:t>
      </w:r>
    </w:p>
    <w:p>
      <w:r>
        <w:t>更多相关图书推荐：https://www.jiaokey.com</w:t>
      </w:r>
    </w:p>
    <w:p>
      <w:r>
        <w:t>（美）杰瑞·约拉姆·温德（Jerry Yoram Wind），（美）杰里米·梅恩（Jeremy Main）著；吴振兴译 其他作品：https://www.jiaokey.com/tag/（美）杰瑞·约拉姆·温德（Jerry Yoram Wind），（美）杰里米·梅恩（Jeremy Main）著；吴振兴译.html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关键词搜索：https://www.jiaokey.com/tag/['变', ' ', ' ', '新世纪', '最佳', '公司', '的', '制胜之道'].html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