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书名：领导力提升50个活动</w:t>
      </w:r>
    </w:p>
    <w:p>
      <w:r>
        <w:t>作者：露伊丝·B. 哈特（Lois B. Hart），夏洛特·S. 韦斯曼（Charlotte S. Waisman）著；汪开虎，张东红译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总页数：228</w:t>
      </w:r>
    </w:p>
    <w:p>
      <w:r>
        <w:t>更多请访问教客网: www.jiaokey.com</w:t>
      </w:r>
    </w:p>
    <w:p>
      <w:r>
        <w:t>领导力提升50个活动 评论地址：https://www.jiaokey.com/book/detail/11271310.html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