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全新大学英语四、六级考试分项辅导丛书  词汇</w:t>
      </w:r>
    </w:p>
    <w:p>
      <w:r>
        <w:rPr>
          <w:rFonts w:ascii="宋体" w:hAnsi="宋体" w:eastAsia="宋体"/>
          <w:sz w:val="24"/>
        </w:rPr>
        <w:t>周淑杰主编；徐月芳，滕建辉（册）主编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全新大学英语四、六级考试分项辅导丛书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周淑杰主编；徐月芳，滕建辉（册）主编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['全新', '大学', '英语四', '、', '六级', '考试', '分项', '辅导', '丛书', ' ', ' ', '词汇']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本书出售、求购地址：https://www.jiaokey.com/book/detail/11271294.html</w:t>
      </w:r>
    </w:p>
    <w:p>
      <w:r>
        <w:t>更多相关图书推荐：https://www.jiaokey.com</w:t>
      </w:r>
    </w:p>
    <w:p>
      <w:r>
        <w:t>周淑杰主编；徐月芳，滕建辉（册）主编 其他作品：https://www.jiaokey.com/tag/周淑杰主编；徐月芳，滕建辉（册）主编.html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关键词搜索：https://www.jiaokey.com/tag/['全新', '大学', '英语四', '、', '六级', '考试', '分项', '辅导', '丛书', ' ', ' ', '词汇'].html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