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作者：（英）笛福原著；朱红艳绘图</w:t>
      </w:r>
    </w:p>
    <w:p>
      <w:r>
        <w:t>出版社：西宁：青海人民出版社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鲁滨逊漂流记 评论地址：https://www.jiaokey.com/book/detail/11271242.html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