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“星际怪人”号的秘密</w:t>
      </w:r>
    </w:p>
    <w:p>
      <w:r>
        <w:rPr>
          <w:rFonts w:ascii="宋体" w:hAnsi="宋体" w:eastAsia="宋体"/>
          <w:sz w:val="24"/>
        </w:rPr>
        <w:t>（俄）德米特里·叶明茨著；于雅文译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“星际怪人”号的秘密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（俄）德米特里·叶明茨著；于雅文译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本书出售、求购地址：https://www.jiaokey.com/book/detail/11271236.html</w:t>
      </w:r>
    </w:p>
    <w:p>
      <w:r>
        <w:t>更多相关图书推荐：https://www.jiaokey.com</w:t>
      </w:r>
    </w:p>
    <w:p>
      <w:r>
        <w:t>（俄）德米特里·叶明茨著；于雅文译 其他作品：https://www.jiaokey.com/tag/（俄）德米特里·叶明茨著；于雅文译.html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关键词搜索：https://www.jiaokey.com/tag/“星际怪人”号的秘密.html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