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专科急危重症抢救护理预案</w:t>
      </w:r>
    </w:p>
    <w:p>
      <w:r>
        <w:rPr>
          <w:rFonts w:ascii="宋体" w:hAnsi="宋体" w:eastAsia="宋体"/>
          <w:sz w:val="24"/>
        </w:rPr>
        <w:t>赵崇梅，胡文彬主编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专科急危重症抢救护理预案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赵崇梅，胡文彬主编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本书出售、求购地址：https://www.jiaokey.com/book/detail/11271227.html</w:t>
      </w:r>
    </w:p>
    <w:p>
      <w:r>
        <w:t>更多相关图书推荐：https://www.jiaokey.com</w:t>
      </w:r>
    </w:p>
    <w:p>
      <w:r>
        <w:t>赵崇梅，胡文彬主编 其他作品：https://www.jiaokey.com/tag/赵崇梅，胡文彬主编.html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关键词搜索：https://www.jiaokey.com/tag/专科急危重症抢救护理预案.html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