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幼儿智能训练阶梯.4-5岁</w:t>
      </w:r>
    </w:p>
    <w:p>
      <w:r>
        <w:rPr>
          <w:rFonts w:ascii="宋体" w:hAnsi="宋体" w:eastAsia="宋体"/>
          <w:sz w:val="24"/>
        </w:rPr>
        <w:t>戴可霁，冯念康主编；本书编写组编著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幼儿智能训练阶梯.4-5岁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戴可霁，冯念康主编；本书编写组编著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本书出售、求购地址：https://www.jiaokey.com/book/detail/11271186.html</w:t>
      </w:r>
    </w:p>
    <w:p>
      <w:r>
        <w:t>更多相关图书推荐：https://www.jiaokey.com</w:t>
      </w:r>
    </w:p>
    <w:p>
      <w:r>
        <w:t>戴可霁，冯念康主编；本书编写组编著 其他作品：https://www.jiaokey.com/tag/戴可霁，冯念康主编；本书编写组编著.html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关键词搜索：https://www.jiaokey.com/tag/幼儿智能训练阶梯.4-5岁.html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