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天天好阅读  七年级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天天好阅读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本书出售、求购地址：https://www.jiaokey.com/book/detail/11271139.html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关键词搜索：https://www.jiaokey.com/tag/天天好阅读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