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游荡者的权利  消费社会与都市文化研究</w:t>
      </w:r>
    </w:p>
    <w:p>
      <w:r>
        <w:rPr>
          <w:rFonts w:ascii="宋体" w:hAnsi="宋体" w:eastAsia="宋体"/>
          <w:sz w:val="24"/>
        </w:rPr>
        <w:t>包亚明著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游荡者的权利  消费社会与都市文化研究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本书出售、求购地址：https://www.jiaokey.com/book/detail/11271097.html</w:t>
      </w:r>
    </w:p>
    <w:p>
      <w:r>
        <w:t>更多相关图书推荐：https://www.jiaokey.com</w:t>
      </w:r>
    </w:p>
    <w:p>
      <w:r>
        <w:t>包亚明著 其他作品：https://www.jiaokey.com/tag/包亚明著.html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关键词搜索：https://www.jiaokey.com/tag/游荡者的权利  消费社会与都市文化研究.html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