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书名：在公司脱颖而出的4大习惯</w:t>
      </w:r>
    </w:p>
    <w:p>
      <w:r>
        <w:t>作者：（美）迪克·莱里斯（DickLyles）（肯·布兰查德公司前任总裁）著；张彦伟译</w:t>
      </w:r>
    </w:p>
    <w:p>
      <w:r>
        <w:t>出版社：北京：中国社会科学出版社</w:t>
      </w:r>
    </w:p>
    <w:p>
      <w:r>
        <w:t>出版日期：2004</w:t>
      </w:r>
    </w:p>
    <w:p>
      <w:r>
        <w:t>总页数：110</w:t>
      </w:r>
    </w:p>
    <w:p>
      <w:r>
        <w:t>更多请访问教客网: www.jiaokey.com</w:t>
      </w:r>
    </w:p>
    <w:p>
      <w:r>
        <w:t>在公司脱颖而出的4大习惯 评论地址：https://www.jiaokey.com/book/detail/11271095.html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