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压力汤  在每周7天，每天24小时的世界里  如何有效地缓解压力</w:t>
      </w:r>
    </w:p>
    <w:p>
      <w:r>
        <w:rPr>
          <w:rFonts w:ascii="宋体" w:hAnsi="宋体" w:eastAsia="宋体"/>
          <w:sz w:val="24"/>
        </w:rPr>
        <w:t>（加）卡梅伦·约翰斯顿（Cameron Johnston）著；何韵，冯敏译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压力汤  在每周7天，每天24小时的世界里  如何有效地缓解压力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（加）卡梅伦·约翰斯顿（Cameron Johnston）著；何韵，冯敏译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本书出售、求购地址：https://www.jiaokey.com/book/detail/11271094.html</w:t>
      </w:r>
    </w:p>
    <w:p>
      <w:r>
        <w:t>更多相关图书推荐：https://www.jiaokey.com</w:t>
      </w:r>
    </w:p>
    <w:p>
      <w:r>
        <w:t>（加）卡梅伦·约翰斯顿（Cameron Johnston）著；何韵，冯敏译 其他作品：https://www.jiaokey.com/tag/（加）卡梅伦·约翰斯顿（Cameron Johnston）著；何韵，冯敏译.html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关键词搜索：https://www.jiaokey.com/tag/压力汤  在每周7天，每天24小时的世界里  如何有效地缓解压力.html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