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太平洋的拂晓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太平洋的拂晓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本书出售、求购地址：https://www.jiaokey.com/book/detail/11271060.html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关键词搜索：https://www.jiaokey.com/tag/太平洋的拂晓.html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