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伟人周恩来  第2部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伟人周恩来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本书出售、求购地址：https://www.jiaokey.com/book/detail/11271056.html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关键词搜索：https://www.jiaokey.com/tag/伟人周恩来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