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七十年文艺漫笔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七十年文艺漫笔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['七十年', '文艺', '漫笔']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本书出售、求购地址：https://www.jiaokey.com/book/detail/11271053.html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关键词搜索：https://www.jiaokey.com/tag/['七十年', '文艺', '漫笔'].html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