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超越比尔·盖茨  宜家王国的崛起</w:t>
      </w:r>
    </w:p>
    <w:p>
      <w:r>
        <w:rPr>
          <w:rFonts w:ascii="宋体" w:hAnsi="宋体" w:eastAsia="宋体"/>
          <w:sz w:val="24"/>
        </w:rPr>
        <w:t>张金良，林志国编著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超越比尔·盖茨  宜家王国的崛起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张金良，林志国编著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瑞典 年代: 现代) 家具(学科: 工业企业管理 学科: 经验 地点: 瑞典 年代: 现代) 企业家 家具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本书出售、求购地址：https://www.jiaokey.com/book/detail/11271023.html</w:t>
      </w:r>
    </w:p>
    <w:p>
      <w:r>
        <w:t>更多相关图书推荐：https://www.jiaokey.com</w:t>
      </w:r>
    </w:p>
    <w:p>
      <w:r>
        <w:t>张金良，林志国编著 其他作品：https://www.jiaokey.com/tag/张金良，林志国编著.html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关键词搜索：https://www.jiaokey.com/tag/企业家(学科: 生平事迹 地点: 瑞典 年代: 现代) 家具(学科: 工业企业管理 学科: 经验 地点: 瑞典 年代: 现代) 企业家 家具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