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  从平凡到卓越的183个道理</w:t>
      </w:r>
    </w:p>
    <w:p>
      <w:r>
        <w:rPr>
          <w:rFonts w:ascii="宋体" w:hAnsi="宋体" w:eastAsia="宋体"/>
          <w:sz w:val="24"/>
        </w:rPr>
        <w:t>吴章鸿编著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  从平凡到卓越的183个道理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本书出售、求购地址：https://www.jiaokey.com/book/detail/11271011.html</w:t>
      </w:r>
    </w:p>
    <w:p>
      <w:r>
        <w:t>更多相关图书推荐：https://www.jiaokey.com</w:t>
      </w:r>
    </w:p>
    <w:p>
      <w:r>
        <w:t>吴章鸿编著 其他作品：https://www.jiaokey.com/tag/吴章鸿编著.html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关键词搜索：https://www.jiaokey.com/tag/每天进步一点点  从平凡到卓越的183个道理.html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