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好工作都到哪儿去了  颠覆性的求职观念和策略技巧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好工作都到哪儿去了  颠覆性的求职观念和策略技巧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本书出售、求购地址：https://www.jiaokey.com/book/detail/11271006.html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关键词搜索：https://www.jiaokey.com/tag/好工作都到哪儿去了  颠覆性的求职观念和策略技巧.html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