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平行思维  解读六顶思考帽的深层价值</w:t>
      </w:r>
    </w:p>
    <w:p>
      <w:r>
        <w:rPr>
          <w:rFonts w:ascii="宋体" w:hAnsi="宋体" w:eastAsia="宋体"/>
          <w:sz w:val="24"/>
        </w:rPr>
        <w:t>（英）爱德华·德·波诺（Edward de Bono）著；王以，吴亚滨译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平行思维  解读六顶思考帽的深层价值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（英）爱德华·德·波诺（Edward de Bono）著；王以，吴亚滨译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本书出售、求购地址：https://www.jiaokey.com/book/detail/11271003.html</w:t>
      </w:r>
    </w:p>
    <w:p>
      <w:r>
        <w:t>更多相关图书推荐：https://www.jiaokey.com</w:t>
      </w:r>
    </w:p>
    <w:p>
      <w:r>
        <w:t>（英）爱德华·德·波诺（Edward de Bono）著；王以，吴亚滨译 其他作品：https://www.jiaokey.com/tag/（英）爱德华·德·波诺（Edward de Bono）著；王以，吴亚滨译.html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关键词搜索：https://www.jiaokey.com/tag/平行思维  解读六顶思考帽的深层价值.html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