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寡头  新俄罗斯的财富与权力</w:t>
      </w:r>
    </w:p>
    <w:p>
      <w:r>
        <w:rPr>
          <w:rFonts w:ascii="宋体" w:hAnsi="宋体" w:eastAsia="宋体"/>
          <w:sz w:val="24"/>
        </w:rPr>
        <w:t>（美）戴维·霍夫曼（David E. Hoffman）著；冯乃祥，王维译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寡头  新俄罗斯的财富与权力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（美）戴维·霍夫曼（David E. Hoffman）著；冯乃祥，王维译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本书出售、求购地址：https://www.jiaokey.com/book/detail/11270966.html</w:t>
      </w:r>
    </w:p>
    <w:p>
      <w:r>
        <w:t>更多相关图书推荐：https://www.jiaokey.com</w:t>
      </w:r>
    </w:p>
    <w:p>
      <w:r>
        <w:t>（美）戴维·霍夫曼（David E. Hoffman）著；冯乃祥，王维译 其他作品：https://www.jiaokey.com/tag/（美）戴维·霍夫曼（David E. Hoffman）著；冯乃祥，王维译.html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关键词搜索：https://www.jiaokey.com/tag/寡头  新俄罗斯的财富与权力.html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