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书名：健康蓝宝书  生命探幽：著名国民党元老的延命养生心经</w:t>
      </w:r>
    </w:p>
    <w:p>
      <w:r>
        <w:t>作者：宋三弦，李孟苏著</w:t>
      </w:r>
    </w:p>
    <w:p>
      <w:r>
        <w:t>出版社：北京：东方出版社</w:t>
      </w:r>
    </w:p>
    <w:p>
      <w:r>
        <w:t>出版日期：2004.05</w:t>
      </w:r>
    </w:p>
    <w:p>
      <w:r>
        <w:t>总页数：273</w:t>
      </w:r>
    </w:p>
    <w:p>
      <w:r>
        <w:t>更多请访问教客网: www.jiaokey.com</w:t>
      </w:r>
    </w:p>
    <w:p>
      <w:r>
        <w:t>健康蓝宝书  生命探幽：著名国民党元老的延命养生心经 评论地址：https://www.jiaokey.com/book/detail/11270832.html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