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和神龟一起守望生命  长命百岁的72个习惯</w:t>
      </w:r>
    </w:p>
    <w:p>
      <w:r>
        <w:rPr>
          <w:rFonts w:ascii="宋体" w:hAnsi="宋体" w:eastAsia="宋体"/>
          <w:sz w:val="24"/>
        </w:rPr>
        <w:t>李玉环编著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和神龟一起守望生命  长命百岁的72个习惯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本书出售、求购地址：https://www.jiaokey.com/book/detail/11270829.html</w:t>
      </w:r>
    </w:p>
    <w:p>
      <w:r>
        <w:t>更多相关图书推荐：https://www.jiaokey.com</w:t>
      </w:r>
    </w:p>
    <w:p>
      <w:r>
        <w:t>李玉环编著 其他作品：https://www.jiaokey.com/tag/李玉环编著.html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关键词搜索：https://www.jiaokey.com/tag/和神龟一起守望生命  长命百岁的72个习惯.html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