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新教材  导学</w:t>
      </w:r>
    </w:p>
    <w:p>
      <w:r>
        <w:rPr>
          <w:rFonts w:ascii="宋体" w:hAnsi="宋体" w:eastAsia="宋体"/>
          <w:sz w:val="24"/>
        </w:rPr>
        <w:t>李国岚，卢铁峰，甄仲安，李天印，李沅钟，李觐辰编著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新教材  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李国岚，卢铁峰，甄仲安，李天印，李沅钟，李觐辰编著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物理课-高一-教学参考资料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本书出售、求购地址：https://www.jiaokey.com/book/detail/11270808.html</w:t>
      </w:r>
    </w:p>
    <w:p>
      <w:r>
        <w:t>更多相关图书推荐：https://www.jiaokey.com</w:t>
      </w:r>
    </w:p>
    <w:p>
      <w:r>
        <w:t>李国岚，卢铁峰，甄仲安，李天印，李沅钟，李觐辰编著 其他作品：https://www.jiaokey.com/tag/李国岚，卢铁峰，甄仲安，李天印，李沅钟，李觐辰编著.html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关键词搜索：https://www.jiaokey.com/tag/物理课-高一-教学参考资料.html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