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  初一年级  世纪版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  初一年级  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本书出售、求购地址：https://www.jiaokey.com/book/detail/11270794.html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关键词搜索：https://www.jiaokey.com/tag/初中文言文全解  初一年级  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