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偷窥男女的双重自白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偷窥男女的双重自白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本书出售、求购地址：https://www.jiaokey.com/book/detail/11270783.html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关键词搜索：https://www.jiaokey.com/tag/偷窥男女的双重自白.html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