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书名：食物治病痛  最大程度缓解病痛的革命性新疗法  全新彩装</w:t>
      </w:r>
    </w:p>
    <w:p>
      <w:r>
        <w:t>作者：（美）尼尔·巴纳德（Neal Barnard）著；张鑫译</w:t>
      </w:r>
    </w:p>
    <w:p>
      <w:r>
        <w:t>出版社：北京：中国轻工业出版社</w:t>
      </w:r>
    </w:p>
    <w:p>
      <w:r>
        <w:t>出版日期：2004.07</w:t>
      </w:r>
    </w:p>
    <w:p>
      <w:r>
        <w:t>总页数：192</w:t>
      </w:r>
    </w:p>
    <w:p>
      <w:r>
        <w:t>更多请访问教客网: www.jiaokey.com</w:t>
      </w:r>
    </w:p>
    <w:p>
      <w:r>
        <w:t>食物治病痛  最大程度缓解病痛的革命性新疗法  全新彩装 评论地址：https://www.jiaokey.com/book/detail/11270749.html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