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大刀阔斧  二十个营销精典策划全披露</w:t>
      </w:r>
    </w:p>
    <w:p>
      <w:r>
        <w:rPr>
          <w:rFonts w:ascii="宋体" w:hAnsi="宋体" w:eastAsia="宋体"/>
          <w:sz w:val="24"/>
        </w:rPr>
        <w:t>张海良著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大刀阔斧  二十个营销精典策划全披露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本书出售、求购地址：https://www.jiaokey.com/book/detail/11270743.html</w:t>
      </w:r>
    </w:p>
    <w:p>
      <w:r>
        <w:t>更多相关图书推荐：https://www.jiaokey.com</w:t>
      </w:r>
    </w:p>
    <w:p>
      <w:r>
        <w:t>张海良著 其他作品：https://www.jiaokey.com/tag/张海良著.html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关键词搜索：https://www.jiaokey.com/tag/大刀阔斧  二十个营销精典策划全披露.html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