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书名：人缘水浒</w:t>
      </w:r>
    </w:p>
    <w:p>
      <w:r>
        <w:t>作者：翁儒林编著</w:t>
      </w:r>
    </w:p>
    <w:p>
      <w:r>
        <w:t>出版社：北京：中国时代经济出版社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人缘水浒 评论地址：https://www.jiaokey.com/book/detail/11270727.html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