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中国少年儿童快乐作文大世界  初中生议论文  双色版</w:t>
      </w:r>
    </w:p>
    <w:p>
      <w:r>
        <w:rPr>
          <w:rFonts w:ascii="宋体" w:hAnsi="宋体" w:eastAsia="宋体"/>
          <w:sz w:val="24"/>
        </w:rPr>
        <w:t>欧阳科谕，胡显银主编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中国少年儿童快乐作文大世界  初中生议论文  双色版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欧阳科谕，胡显银主编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本书出售、求购地址：https://www.jiaokey.com/book/detail/11270681.html</w:t>
      </w:r>
    </w:p>
    <w:p>
      <w:r>
        <w:t>更多相关图书推荐：https://www.jiaokey.com</w:t>
      </w:r>
    </w:p>
    <w:p>
      <w:r>
        <w:t>欧阳科谕，胡显银主编 其他作品：https://www.jiaokey.com/tag/欧阳科谕，胡显银主编.html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关键词搜索：https://www.jiaokey.com/tag/中国少年儿童快乐作文大世界  初中生议论文  双色版.html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