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中国高中生作文新概念大全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中国高中生作文新概念大全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本书出售、求购地址：https://www.jiaokey.com/book/detail/11270666.html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关键词搜索：https://www.jiaokey.com/tag/中国高中生作文新概念大全.html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