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摩登女孩约会指南  如何参与并赢得爱情这场游戏</w:t>
      </w:r>
    </w:p>
    <w:p>
      <w:r>
        <w:rPr>
          <w:rFonts w:ascii="宋体" w:hAnsi="宋体" w:eastAsia="宋体"/>
          <w:sz w:val="24"/>
        </w:rPr>
        <w:t>（英）沙拉·伊文思（Sarah Lvens）著；林静译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摩登女孩约会指南  如何参与并赢得爱情这场游戏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（英）沙拉·伊文思（Sarah Lvens）著；林静译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本书出售、求购地址：https://www.jiaokey.com/book/detail/11270650.html</w:t>
      </w:r>
    </w:p>
    <w:p>
      <w:r>
        <w:t>更多相关图书推荐：https://www.jiaokey.com</w:t>
      </w:r>
    </w:p>
    <w:p>
      <w:r>
        <w:t>（英）沙拉·伊文思（Sarah Lvens）著；林静译 其他作品：https://www.jiaokey.com/tag/（英）沙拉·伊文思（Sarah Lvens）著；林静译.html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关键词搜索：https://www.jiaokey.com/tag/摩登女孩约会指南  如何参与并赢得爱情这场游戏.html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