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机动车排放、环境影响及控制  以广州市为例</w:t>
      </w:r>
    </w:p>
    <w:p>
      <w:r>
        <w:rPr>
          <w:rFonts w:ascii="宋体" w:hAnsi="宋体" w:eastAsia="宋体"/>
          <w:sz w:val="24"/>
        </w:rPr>
        <w:t>张远航等编著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机动车排放、环境影响及控制  以广州市为例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本书出售、求购地址：https://www.jiaokey.com/book/detail/11270631.html</w:t>
      </w:r>
    </w:p>
    <w:p>
      <w:r>
        <w:t>更多相关图书推荐：https://www.jiaokey.com</w:t>
      </w:r>
    </w:p>
    <w:p>
      <w:r>
        <w:t>张远航等编著 其他作品：https://www.jiaokey.com/tag/张远航等编著.html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关键词搜索：https://www.jiaokey.com/tag/机动车排放、环境影响及控制  以广州市为例.html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