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书名：韩国影视明星绝对档案</w:t>
      </w:r>
    </w:p>
    <w:p>
      <w:r>
        <w:t>作者：陈桂龙，袁玉梅编著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韩国影视明星绝对档案 评论地址：https://www.jiaokey.com/book/detail/11270618.html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