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心碑-英雄任长霞</w:t>
      </w:r>
    </w:p>
    <w:p>
      <w:r>
        <w:rPr>
          <w:rFonts w:ascii="宋体" w:hAnsi="宋体" w:eastAsia="宋体"/>
          <w:sz w:val="24"/>
        </w:rPr>
        <w:t>吴仁杰主编；中共登封市委宣传部，上海市希望工程办公室编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心碑-英雄任长霞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吴仁杰主编；中共登封市委宣传部，上海市希望工程办公室编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警察 学科: 生平事迹 地点: 中国 年代: 现代) 女性 警察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本书出售、求购地址：https://www.jiaokey.com/book/detail/11270611.html</w:t>
      </w:r>
    </w:p>
    <w:p>
      <w:r>
        <w:t>更多相关图书推荐：https://www.jiaokey.com</w:t>
      </w:r>
    </w:p>
    <w:p>
      <w:r>
        <w:t>吴仁杰主编；中共登封市委宣传部，上海市希望工程办公室编 其他作品：https://www.jiaokey.com/tag/吴仁杰主编；中共登封市委宣传部，上海市希望工程办公室编.html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关键词搜索：https://www.jiaokey.com/tag/女性(学科: 警察 学科: 生平事迹 地点: 中国 年代: 现代) 女性 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