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名师导学·全程培优  初中英语  一年级</w:t>
      </w:r>
    </w:p>
    <w:p>
      <w:r>
        <w:rPr>
          <w:rFonts w:ascii="宋体" w:hAnsi="宋体" w:eastAsia="宋体"/>
          <w:sz w:val="24"/>
        </w:rPr>
        <w:t>张健主编；陈亚琴，朱晔编写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名师导学·全程培优  初中英语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张健主编；陈亚琴，朱晔编写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本书出售、求购地址：https://www.jiaokey.com/book/detail/11270589.html</w:t>
      </w:r>
    </w:p>
    <w:p>
      <w:r>
        <w:t>更多相关图书推荐：https://www.jiaokey.com</w:t>
      </w:r>
    </w:p>
    <w:p>
      <w:r>
        <w:t>张健主编；陈亚琴，朱晔编写 其他作品：https://www.jiaokey.com/tag/张健主编；陈亚琴，朱晔编写.html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关键词搜索：https://www.jiaokey.com/tag/名师导学·全程培优  初中英语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