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红魔理科王·理科综合  高考  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红魔理科王·理科综合  高考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本书出售、求购地址：https://www.jiaokey.com/book/detail/11270574.html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关键词搜索：https://www.jiaokey.com/tag/红魔理科王·理科综合  高考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