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红魔理科王·物理一本通  八年级  初二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红魔理科王·物理一本通  八年级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本书出售、求购地址：https://www.jiaokey.com/book/detail/11270572.html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关键词搜索：https://www.jiaokey.com/tag/红魔理科王·物理一本通  八年级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