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书名：炒房炒地  如果不炒股，我们炒什么？  小康家庭小额不动产投资指南</w:t>
      </w:r>
    </w:p>
    <w:p>
      <w:r>
        <w:t>作者：李凤伟主编</w:t>
      </w:r>
    </w:p>
    <w:p>
      <w:r>
        <w:t>出版社：北京:中国纺织出版社,2004.07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炒房炒地  如果不炒股，我们炒什么？  小康家庭小额不动产投资指南 评论地址：https://www.jiaokey.com/book/detail/11270520.html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